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rPr>
        <w:t>ПОСТАНОВЛЕНИЕ</w:t>
      </w:r>
    </w:p>
    <w:p>
      <w:pPr>
        <w:spacing w:before="0" w:after="0" w:line="240" w:lineRule="atLeast"/>
        <w:jc w:val="center"/>
      </w:pPr>
      <w:r>
        <w:rPr>
          <w:rFonts w:ascii="Times New Roman" w:eastAsia="Times New Roman" w:hAnsi="Times New Roman" w:cs="Times New Roman"/>
        </w:rPr>
        <w:t>о назначении административного наказания</w:t>
      </w:r>
    </w:p>
    <w:p>
      <w:pPr>
        <w:spacing w:before="0" w:after="0"/>
        <w:ind w:firstLine="709"/>
        <w:jc w:val="center"/>
      </w:pPr>
    </w:p>
    <w:p>
      <w:pPr>
        <w:spacing w:before="0" w:after="0"/>
        <w:jc w:val="both"/>
        <w:rPr>
          <w:sz w:val="24"/>
          <w:szCs w:val="24"/>
        </w:rPr>
      </w:pP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20</w:t>
      </w:r>
      <w:r>
        <w:rPr>
          <w:rFonts w:ascii="Times New Roman" w:eastAsia="Times New Roman" w:hAnsi="Times New Roman" w:cs="Times New Roman"/>
        </w:rPr>
        <w:t xml:space="preserve"> </w:t>
      </w:r>
      <w:r>
        <w:rPr>
          <w:rFonts w:ascii="Times New Roman" w:eastAsia="Times New Roman" w:hAnsi="Times New Roman" w:cs="Times New Roman"/>
        </w:rPr>
        <w:t>июня</w:t>
      </w:r>
      <w:r>
        <w:rPr>
          <w:rFonts w:ascii="Times New Roman" w:eastAsia="Times New Roman" w:hAnsi="Times New Roman" w:cs="Times New Roman"/>
        </w:rPr>
        <w:t xml:space="preserve"> 2025</w:t>
      </w:r>
      <w:r>
        <w:rPr>
          <w:rFonts w:ascii="Times New Roman" w:eastAsia="Times New Roman" w:hAnsi="Times New Roman" w:cs="Times New Roman"/>
        </w:rPr>
        <w:t xml:space="preserve"> года </w:t>
      </w:r>
    </w:p>
    <w:p>
      <w:pPr>
        <w:spacing w:before="0" w:after="0"/>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p>
    <w:p>
      <w:pPr>
        <w:spacing w:before="0" w:after="0"/>
        <w:ind w:firstLine="708"/>
        <w:jc w:val="both"/>
      </w:pPr>
      <w:r>
        <w:rPr>
          <w:rFonts w:ascii="Times New Roman" w:eastAsia="Times New Roman" w:hAnsi="Times New Roman" w:cs="Times New Roman"/>
        </w:rPr>
        <w:t>Мировой судья судебного участка №3 Ханты-Мансийского судебного района Ханты-Мансийского автоно</w:t>
      </w:r>
      <w:r>
        <w:rPr>
          <w:rFonts w:ascii="Times New Roman" w:eastAsia="Times New Roman" w:hAnsi="Times New Roman" w:cs="Times New Roman"/>
        </w:rPr>
        <w:t>много округа-Югры Миненко Юлия Борисовна,</w:t>
      </w:r>
    </w:p>
    <w:p>
      <w:pPr>
        <w:spacing w:before="0" w:after="0"/>
        <w:ind w:firstLine="709"/>
        <w:jc w:val="both"/>
      </w:pPr>
      <w:r>
        <w:rPr>
          <w:rFonts w:ascii="Times New Roman" w:eastAsia="Times New Roman" w:hAnsi="Times New Roman" w:cs="Times New Roman"/>
        </w:rPr>
        <w:t>рассмотрев в открытом судебном заседании в помещении судебного участка №3 Ханты-Мансийского судебного района дело об административном правонарушении №5-</w:t>
      </w:r>
      <w:r>
        <w:rPr>
          <w:rFonts w:ascii="Times New Roman" w:eastAsia="Times New Roman" w:hAnsi="Times New Roman" w:cs="Times New Roman"/>
        </w:rPr>
        <w:t>737</w:t>
      </w:r>
      <w:r>
        <w:rPr>
          <w:rFonts w:ascii="Times New Roman" w:eastAsia="Times New Roman" w:hAnsi="Times New Roman" w:cs="Times New Roman"/>
        </w:rPr>
        <w:t>-2803/2025</w:t>
      </w:r>
      <w:r>
        <w:rPr>
          <w:rFonts w:ascii="Times New Roman" w:eastAsia="Times New Roman" w:hAnsi="Times New Roman" w:cs="Times New Roman"/>
        </w:rPr>
        <w:t>, возбужденное по ч.2 ст.12.2 КоАП РФ в отношении</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Сургутскова</w:t>
      </w:r>
      <w:r>
        <w:rPr>
          <w:rFonts w:ascii="Times New Roman" w:eastAsia="Times New Roman" w:hAnsi="Times New Roman" w:cs="Times New Roman"/>
        </w:rPr>
        <w:t xml:space="preserve"> Владислава Михайловича</w:t>
      </w:r>
      <w:r>
        <w:rPr>
          <w:rFonts w:ascii="Times New Roman" w:eastAsia="Times New Roman" w:hAnsi="Times New Roman" w:cs="Times New Roman"/>
        </w:rPr>
        <w:t xml:space="preserve">, </w:t>
      </w:r>
      <w:r>
        <w:rPr>
          <w:rStyle w:val="cat-UserDefinedgrp-31rplc-7"/>
          <w:rFonts w:ascii="Times New Roman" w:eastAsia="Times New Roman" w:hAnsi="Times New Roman" w:cs="Times New Roman"/>
        </w:rPr>
        <w:t>...</w:t>
      </w:r>
      <w:r>
        <w:rPr>
          <w:rFonts w:ascii="Times New Roman" w:eastAsia="Times New Roman" w:hAnsi="Times New Roman" w:cs="Times New Roman"/>
        </w:rPr>
        <w:t xml:space="preserve"> ранее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w:t>
      </w:r>
    </w:p>
    <w:p>
      <w:pPr>
        <w:spacing w:before="0" w:after="0"/>
        <w:jc w:val="center"/>
      </w:pPr>
      <w:r>
        <w:rPr>
          <w:rFonts w:ascii="Times New Roman" w:eastAsia="Times New Roman" w:hAnsi="Times New Roman" w:cs="Times New Roman"/>
        </w:rPr>
        <w:t xml:space="preserve">у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ind w:firstLine="709"/>
        <w:jc w:val="center"/>
      </w:pPr>
    </w:p>
    <w:p>
      <w:pPr>
        <w:spacing w:before="0" w:after="0"/>
        <w:ind w:firstLine="709"/>
        <w:jc w:val="both"/>
      </w:pPr>
      <w:r>
        <w:rPr>
          <w:rFonts w:ascii="Times New Roman" w:eastAsia="Times New Roman" w:hAnsi="Times New Roman" w:cs="Times New Roman"/>
        </w:rPr>
        <w:t>Сургутсков</w:t>
      </w:r>
      <w:r>
        <w:rPr>
          <w:rFonts w:ascii="Times New Roman" w:eastAsia="Times New Roman" w:hAnsi="Times New Roman" w:cs="Times New Roman"/>
        </w:rPr>
        <w:t xml:space="preserve"> В.М.</w:t>
      </w:r>
      <w:r>
        <w:rPr>
          <w:rFonts w:ascii="Times New Roman" w:eastAsia="Times New Roman" w:hAnsi="Times New Roman" w:cs="Times New Roman"/>
        </w:rPr>
        <w:t xml:space="preserve"> </w:t>
      </w:r>
      <w:r>
        <w:rPr>
          <w:rFonts w:ascii="Times New Roman" w:eastAsia="Times New Roman" w:hAnsi="Times New Roman" w:cs="Times New Roman"/>
        </w:rPr>
        <w:t>10.05.2025</w:t>
      </w:r>
      <w:r>
        <w:rPr>
          <w:rFonts w:ascii="Times New Roman" w:eastAsia="Times New Roman" w:hAnsi="Times New Roman" w:cs="Times New Roman"/>
        </w:rPr>
        <w:t xml:space="preserve"> в </w:t>
      </w:r>
      <w:r>
        <w:rPr>
          <w:rFonts w:ascii="Times New Roman" w:eastAsia="Times New Roman" w:hAnsi="Times New Roman" w:cs="Times New Roman"/>
        </w:rPr>
        <w:t>16 час. 45</w:t>
      </w:r>
      <w:r>
        <w:rPr>
          <w:rFonts w:ascii="Times New Roman" w:eastAsia="Times New Roman" w:hAnsi="Times New Roman" w:cs="Times New Roman"/>
        </w:rPr>
        <w:t xml:space="preserve"> мин.</w:t>
      </w:r>
      <w:r>
        <w:rPr>
          <w:rFonts w:ascii="Times New Roman" w:eastAsia="Times New Roman" w:hAnsi="Times New Roman" w:cs="Times New Roman"/>
        </w:rPr>
        <w:t xml:space="preserve"> </w:t>
      </w:r>
      <w:r>
        <w:rPr>
          <w:rFonts w:ascii="Times New Roman" w:eastAsia="Times New Roman" w:hAnsi="Times New Roman" w:cs="Times New Roman"/>
        </w:rPr>
        <w:t>в районе дома №2</w:t>
      </w:r>
      <w:r>
        <w:rPr>
          <w:rFonts w:ascii="Times New Roman" w:eastAsia="Times New Roman" w:hAnsi="Times New Roman" w:cs="Times New Roman"/>
        </w:rPr>
        <w:t xml:space="preserve"> по </w:t>
      </w:r>
      <w:r>
        <w:rPr>
          <w:rFonts w:ascii="Times New Roman" w:eastAsia="Times New Roman" w:hAnsi="Times New Roman" w:cs="Times New Roman"/>
        </w:rPr>
        <w:t>ул.Студенческая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в нарушение п.2 Основных положений по допуску транспортных средств к эксплуатации и обязанности должностных лиц по обеспечению безопасности</w:t>
      </w:r>
      <w:r>
        <w:rPr>
          <w:rFonts w:ascii="Times New Roman" w:eastAsia="Times New Roman" w:hAnsi="Times New Roman" w:cs="Times New Roman"/>
        </w:rPr>
        <w:t xml:space="preserve"> дорожного движения, утвержденных </w:t>
      </w:r>
      <w:hyperlink r:id="rId4" w:anchor="/document/1305770/entry/0" w:history="1">
        <w:r>
          <w:rPr>
            <w:rFonts w:ascii="Times New Roman" w:eastAsia="Times New Roman" w:hAnsi="Times New Roman" w:cs="Times New Roman"/>
            <w:color w:val="0000EE"/>
          </w:rPr>
          <w:t>п</w:t>
        </w:r>
        <w:r>
          <w:rPr>
            <w:rFonts w:ascii="Times New Roman" w:eastAsia="Times New Roman" w:hAnsi="Times New Roman" w:cs="Times New Roman"/>
            <w:color w:val="0000EE"/>
          </w:rPr>
          <w:t>остановлением</w:t>
        </w:r>
      </w:hyperlink>
      <w:r>
        <w:rPr>
          <w:rFonts w:ascii="Times New Roman" w:eastAsia="Times New Roman" w:hAnsi="Times New Roman" w:cs="Times New Roman"/>
        </w:rPr>
        <w:t xml:space="preserve"> Правительства РФ от 23.10.1993 №1090 «О </w:t>
      </w:r>
      <w:hyperlink r:id="rId4" w:anchor="/document/1305770/entry/1000" w:history="1">
        <w:r>
          <w:rPr>
            <w:rFonts w:ascii="Times New Roman" w:eastAsia="Times New Roman" w:hAnsi="Times New Roman" w:cs="Times New Roman"/>
            <w:color w:val="0000EE"/>
          </w:rPr>
          <w:t>Правилах</w:t>
        </w:r>
      </w:hyperlink>
      <w:r>
        <w:rPr>
          <w:rFonts w:ascii="Times New Roman" w:eastAsia="Times New Roman" w:hAnsi="Times New Roman" w:cs="Times New Roman"/>
        </w:rPr>
        <w:t xml:space="preserve"> дорожного движения», управлял транспортным </w:t>
      </w:r>
      <w:r>
        <w:rPr>
          <w:rFonts w:ascii="Times New Roman" w:eastAsia="Times New Roman" w:hAnsi="Times New Roman" w:cs="Times New Roman"/>
        </w:rPr>
        <w:t xml:space="preserve">средством </w:t>
      </w:r>
      <w:r>
        <w:rPr>
          <w:rFonts w:ascii="Times New Roman" w:eastAsia="Times New Roman" w:hAnsi="Times New Roman" w:cs="Times New Roman"/>
        </w:rPr>
        <w:t>марки «</w:t>
      </w:r>
      <w:r>
        <w:rPr>
          <w:rFonts w:ascii="Times New Roman" w:eastAsia="Times New Roman" w:hAnsi="Times New Roman" w:cs="Times New Roman"/>
        </w:rPr>
        <w:t xml:space="preserve">Тойота </w:t>
      </w:r>
      <w:r>
        <w:rPr>
          <w:rFonts w:ascii="Times New Roman" w:eastAsia="Times New Roman" w:hAnsi="Times New Roman" w:cs="Times New Roman"/>
        </w:rPr>
        <w:t>Алтезза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регистрационный знак </w:t>
      </w:r>
      <w:r>
        <w:rPr>
          <w:rStyle w:val="cat-UserDefinedgrp-32rplc-18"/>
          <w:rFonts w:ascii="Times New Roman" w:eastAsia="Times New Roman" w:hAnsi="Times New Roman" w:cs="Times New Roman"/>
        </w:rPr>
        <w:t>...</w:t>
      </w:r>
      <w:r>
        <w:rPr>
          <w:rFonts w:ascii="Times New Roman" w:eastAsia="Times New Roman" w:hAnsi="Times New Roman" w:cs="Times New Roman"/>
        </w:rPr>
        <w:t xml:space="preserve"> рег. </w:t>
      </w:r>
      <w:r>
        <w:rPr>
          <w:rFonts w:ascii="Times New Roman" w:eastAsia="Times New Roman" w:hAnsi="Times New Roman" w:cs="Times New Roman"/>
        </w:rPr>
        <w:t xml:space="preserve">без </w:t>
      </w:r>
      <w:r>
        <w:rPr>
          <w:rFonts w:ascii="Times New Roman" w:eastAsia="Times New Roman" w:hAnsi="Times New Roman" w:cs="Times New Roman"/>
        </w:rPr>
        <w:t>установленных на предусмотренных для этого местах государственных регистрационных знаков.</w:t>
      </w:r>
    </w:p>
    <w:p>
      <w:pPr>
        <w:spacing w:before="0" w:after="0"/>
        <w:ind w:firstLine="709"/>
        <w:jc w:val="both"/>
      </w:pPr>
      <w:r>
        <w:rPr>
          <w:rFonts w:ascii="Times New Roman" w:eastAsia="Times New Roman" w:hAnsi="Times New Roman" w:cs="Times New Roman"/>
        </w:rPr>
        <w:t>Сургутсков</w:t>
      </w:r>
      <w:r>
        <w:rPr>
          <w:rFonts w:ascii="Times New Roman" w:eastAsia="Times New Roman" w:hAnsi="Times New Roman" w:cs="Times New Roman"/>
        </w:rPr>
        <w:t xml:space="preserve"> В.М. 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9"/>
        <w:jc w:val="both"/>
      </w:pPr>
      <w:r>
        <w:rPr>
          <w:rFonts w:ascii="Times New Roman" w:eastAsia="Times New Roman" w:hAnsi="Times New Roman" w:cs="Times New Roman"/>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rPr>
        <w:t>Сургутскова</w:t>
      </w:r>
      <w:r>
        <w:rPr>
          <w:rFonts w:ascii="Times New Roman" w:eastAsia="Times New Roman" w:hAnsi="Times New Roman" w:cs="Times New Roman"/>
        </w:rPr>
        <w:t xml:space="preserve"> В.М.</w:t>
      </w:r>
    </w:p>
    <w:p>
      <w:pPr>
        <w:spacing w:before="0" w:after="0"/>
        <w:ind w:firstLine="709"/>
        <w:jc w:val="both"/>
      </w:pPr>
      <w:r>
        <w:rPr>
          <w:rFonts w:ascii="Times New Roman" w:eastAsia="Times New Roman" w:hAnsi="Times New Roman" w:cs="Times New Roman"/>
        </w:rPr>
        <w:t>И</w:t>
      </w:r>
      <w:r>
        <w:rPr>
          <w:rFonts w:ascii="Times New Roman" w:eastAsia="Times New Roman" w:hAnsi="Times New Roman" w:cs="Times New Roman"/>
        </w:rPr>
        <w:t xml:space="preserve">сследовав письменные материалы дела, </w:t>
      </w:r>
      <w:r>
        <w:rPr>
          <w:rFonts w:ascii="Times New Roman" w:eastAsia="Times New Roman" w:hAnsi="Times New Roman" w:cs="Times New Roman"/>
        </w:rPr>
        <w:t xml:space="preserve">мировой судья приходит к выводу о виновности </w:t>
      </w:r>
      <w:r>
        <w:rPr>
          <w:rFonts w:ascii="Times New Roman" w:eastAsia="Times New Roman" w:hAnsi="Times New Roman" w:cs="Times New Roman"/>
        </w:rPr>
        <w:t>Сургутскова</w:t>
      </w:r>
      <w:r>
        <w:rPr>
          <w:rFonts w:ascii="Times New Roman" w:eastAsia="Times New Roman" w:hAnsi="Times New Roman" w:cs="Times New Roman"/>
        </w:rPr>
        <w:t xml:space="preserve"> В.М.</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w:t>
      </w:r>
      <w:r>
        <w:rPr>
          <w:rFonts w:ascii="Times New Roman" w:eastAsia="Times New Roman" w:hAnsi="Times New Roman" w:cs="Times New Roman"/>
        </w:rPr>
        <w:t xml:space="preserve">равонарушения, предусмотренного ч.2 ст.12.2 </w:t>
      </w:r>
      <w:r>
        <w:rPr>
          <w:rFonts w:ascii="Times New Roman" w:eastAsia="Times New Roman" w:hAnsi="Times New Roman" w:cs="Times New Roman"/>
        </w:rPr>
        <w:t>КоАП РФ.</w:t>
      </w:r>
    </w:p>
    <w:p>
      <w:pPr>
        <w:spacing w:before="0" w:after="0"/>
        <w:ind w:firstLine="709"/>
        <w:jc w:val="both"/>
      </w:pPr>
      <w:r>
        <w:rPr>
          <w:rFonts w:ascii="Times New Roman" w:eastAsia="Times New Roman" w:hAnsi="Times New Roman" w:cs="Times New Roman"/>
        </w:rPr>
        <w:t xml:space="preserve">Согласно </w:t>
      </w:r>
      <w:hyperlink r:id="rId4" w:anchor="/document/12125267/entry/12202" w:history="1">
        <w:r>
          <w:rPr>
            <w:rFonts w:ascii="Times New Roman" w:eastAsia="Times New Roman" w:hAnsi="Times New Roman" w:cs="Times New Roman"/>
            <w:color w:val="0000EE"/>
          </w:rPr>
          <w:t>ч</w:t>
        </w:r>
        <w:r>
          <w:rPr>
            <w:rFonts w:ascii="Times New Roman" w:eastAsia="Times New Roman" w:hAnsi="Times New Roman" w:cs="Times New Roman"/>
            <w:color w:val="0000EE"/>
          </w:rPr>
          <w:t>.</w:t>
        </w:r>
        <w:r>
          <w:rPr>
            <w:rFonts w:ascii="Times New Roman" w:eastAsia="Times New Roman" w:hAnsi="Times New Roman" w:cs="Times New Roman"/>
            <w:color w:val="0000EE"/>
          </w:rPr>
          <w:t>2</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ст</w:t>
        </w:r>
        <w:r>
          <w:rPr>
            <w:rFonts w:ascii="Times New Roman" w:eastAsia="Times New Roman" w:hAnsi="Times New Roman" w:cs="Times New Roman"/>
            <w:color w:val="0000EE"/>
          </w:rPr>
          <w:t>.</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2</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управление транспортным средством без государс</w:t>
      </w:r>
      <w:r>
        <w:rPr>
          <w:rFonts w:ascii="Times New Roman" w:eastAsia="Times New Roman" w:hAnsi="Times New Roman" w:cs="Times New Roman"/>
        </w:rPr>
        <w:t xml:space="preserve">твенных регистрационных знаков </w:t>
      </w:r>
      <w:r>
        <w:rPr>
          <w:rFonts w:ascii="Times New Roman" w:eastAsia="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pPr>
        <w:spacing w:before="0" w:after="0"/>
        <w:ind w:firstLine="709"/>
        <w:jc w:val="both"/>
      </w:pPr>
      <w:r>
        <w:rPr>
          <w:rFonts w:ascii="Times New Roman" w:eastAsia="Times New Roman" w:hAnsi="Times New Roman" w:cs="Times New Roman"/>
        </w:rPr>
        <w:t>В соответствии с</w:t>
      </w:r>
      <w:r>
        <w:rPr>
          <w:rFonts w:ascii="Times New Roman" w:eastAsia="Times New Roman" w:hAnsi="Times New Roman" w:cs="Times New Roman"/>
        </w:rPr>
        <w:t xml:space="preserve"> </w:t>
      </w:r>
      <w:hyperlink r:id="rId4" w:anchor="/document/1305770/entry/2031" w:history="1">
        <w:r>
          <w:rPr>
            <w:rFonts w:ascii="Times New Roman" w:eastAsia="Times New Roman" w:hAnsi="Times New Roman" w:cs="Times New Roman"/>
            <w:color w:val="0000EE"/>
          </w:rPr>
          <w:t>п.2.3.1</w:t>
        </w:r>
      </w:hyperlink>
      <w:r>
        <w:rPr>
          <w:rFonts w:ascii="Times New Roman" w:eastAsia="Times New Roman" w:hAnsi="Times New Roman" w:cs="Times New Roman"/>
        </w:rPr>
        <w:t xml:space="preserve"> Пра</w:t>
      </w:r>
      <w:r>
        <w:rPr>
          <w:rFonts w:ascii="Times New Roman" w:eastAsia="Times New Roman" w:hAnsi="Times New Roman" w:cs="Times New Roman"/>
        </w:rPr>
        <w:t>вил дорожного д</w:t>
      </w:r>
      <w:r>
        <w:rPr>
          <w:rFonts w:ascii="Times New Roman" w:eastAsia="Times New Roman" w:hAnsi="Times New Roman" w:cs="Times New Roman"/>
        </w:rPr>
        <w:t>вижения Российской Федерации</w:t>
      </w:r>
      <w:r>
        <w:rPr>
          <w:rFonts w:ascii="Times New Roman" w:eastAsia="Times New Roman" w:hAnsi="Times New Roman" w:cs="Times New Roman"/>
        </w:rPr>
        <w:t xml:space="preserve">, утвержденных </w:t>
      </w:r>
      <w:hyperlink r:id="rId4" w:anchor="/document/1305770/entry/0" w:history="1">
        <w:r>
          <w:rPr>
            <w:rFonts w:ascii="Times New Roman" w:eastAsia="Times New Roman" w:hAnsi="Times New Roman" w:cs="Times New Roman"/>
            <w:color w:val="0000EE"/>
          </w:rPr>
          <w:t>п</w:t>
        </w:r>
        <w:r>
          <w:rPr>
            <w:rFonts w:ascii="Times New Roman" w:eastAsia="Times New Roman" w:hAnsi="Times New Roman" w:cs="Times New Roman"/>
            <w:color w:val="0000EE"/>
          </w:rPr>
          <w:t>остановлением</w:t>
        </w:r>
      </w:hyperlink>
      <w:r>
        <w:rPr>
          <w:rFonts w:ascii="Times New Roman" w:eastAsia="Times New Roman" w:hAnsi="Times New Roman" w:cs="Times New Roman"/>
        </w:rPr>
        <w:t xml:space="preserve"> Правительства РФ от 23.10.1993 №1090</w:t>
      </w:r>
      <w:r>
        <w:rPr>
          <w:rFonts w:ascii="Times New Roman" w:eastAsia="Times New Roman" w:hAnsi="Times New Roman" w:cs="Times New Roman"/>
        </w:rPr>
        <w:t xml:space="preserve"> (далее-ПДД РФ)</w:t>
      </w:r>
      <w:r>
        <w:rPr>
          <w:rFonts w:ascii="Times New Roman" w:eastAsia="Times New Roman" w:hAnsi="Times New Roman" w:cs="Times New Roman"/>
        </w:rPr>
        <w:t>,</w:t>
      </w:r>
      <w:r>
        <w:rPr>
          <w:rFonts w:ascii="Times New Roman" w:eastAsia="Times New Roman" w:hAnsi="Times New Roman" w:cs="Times New Roman"/>
        </w:rPr>
        <w:t xml:space="preserve">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pPr>
        <w:spacing w:before="0" w:after="0"/>
        <w:ind w:firstLine="709"/>
        <w:jc w:val="both"/>
      </w:pPr>
      <w:r>
        <w:rPr>
          <w:rFonts w:ascii="Times New Roman" w:eastAsia="Times New Roman" w:hAnsi="Times New Roman" w:cs="Times New Roman"/>
        </w:rPr>
        <w:t>В силу п.2 Основных положений по допуску транспортных средств к эксплуатации и обязанности должностных лиц по обеспечению безопас</w:t>
      </w:r>
      <w:r>
        <w:rPr>
          <w:rFonts w:ascii="Times New Roman" w:eastAsia="Times New Roman" w:hAnsi="Times New Roman" w:cs="Times New Roman"/>
        </w:rPr>
        <w:t>ности дорожного движения, утвержденных п</w:t>
      </w:r>
      <w:r>
        <w:rPr>
          <w:rFonts w:ascii="Times New Roman" w:eastAsia="Times New Roman" w:hAnsi="Times New Roman" w:cs="Times New Roman"/>
        </w:rPr>
        <w:t>остановлением Совета Министров - Правительства Российской Федерации от 23 октября 1993 г. №1090</w:t>
      </w:r>
      <w:r>
        <w:rPr>
          <w:rFonts w:ascii="Times New Roman" w:eastAsia="Times New Roman" w:hAnsi="Times New Roman" w:cs="Times New Roman"/>
        </w:rPr>
        <w:t>,</w:t>
      </w:r>
      <w:r>
        <w:rPr>
          <w:rFonts w:ascii="Times New Roman" w:eastAsia="Times New Roman" w:hAnsi="Times New Roman" w:cs="Times New Roman"/>
        </w:rPr>
        <w:t xml:space="preserve">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pPr>
        <w:spacing w:before="0" w:after="0"/>
        <w:ind w:firstLine="709"/>
        <w:jc w:val="both"/>
      </w:pPr>
      <w:r>
        <w:rPr>
          <w:rFonts w:ascii="Times New Roman" w:eastAsia="Times New Roman" w:hAnsi="Times New Roman" w:cs="Times New Roman"/>
        </w:rPr>
        <w:t xml:space="preserve">Согласно </w:t>
      </w:r>
      <w:hyperlink r:id="rId4" w:anchor="/document/72280274/entry/4" w:history="1">
        <w:r>
          <w:rPr>
            <w:rFonts w:ascii="Times New Roman" w:eastAsia="Times New Roman" w:hAnsi="Times New Roman" w:cs="Times New Roman"/>
            <w:color w:val="0000EE"/>
          </w:rPr>
          <w:t>пункту 4</w:t>
        </w:r>
      </w:hyperlink>
      <w:r>
        <w:rPr>
          <w:rFonts w:ascii="Times New Roman" w:eastAsia="Times New Roman" w:hAnsi="Times New Roman" w:cs="Times New Roman"/>
        </w:rPr>
        <w:t xml:space="preserve"> п</w:t>
      </w:r>
      <w:r>
        <w:rPr>
          <w:rFonts w:ascii="Times New Roman" w:eastAsia="Times New Roman" w:hAnsi="Times New Roman" w:cs="Times New Roman"/>
        </w:rPr>
        <w:t xml:space="preserve">остановления Пленума Верховного Суда Российской Федерации от 25.06.2019 №20 «О некоторых вопросах, возникающих в судебной практике при рассмотрении дел об административных правонарушениях, предусмотренных </w:t>
      </w:r>
      <w:hyperlink r:id="rId4"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xml:space="preserve"> </w:t>
      </w:r>
      <w:r>
        <w:rPr>
          <w:rFonts w:ascii="Times New Roman" w:eastAsia="Times New Roman" w:hAnsi="Times New Roman" w:cs="Times New Roman"/>
        </w:rPr>
        <w:t>Кодекса</w:t>
      </w:r>
      <w:r>
        <w:rPr>
          <w:rFonts w:ascii="Times New Roman" w:eastAsia="Times New Roman" w:hAnsi="Times New Roman" w:cs="Times New Roman"/>
        </w:rPr>
        <w:t xml:space="preserve"> Российской Федерации об </w:t>
      </w:r>
      <w:r>
        <w:rPr>
          <w:rFonts w:ascii="Times New Roman" w:eastAsia="Times New Roman" w:hAnsi="Times New Roman" w:cs="Times New Roman"/>
        </w:rPr>
        <w:t>административных</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правонарушениях</w:t>
      </w:r>
      <w:r>
        <w:rPr>
          <w:rFonts w:ascii="Times New Roman" w:eastAsia="Times New Roman" w:hAnsi="Times New Roman" w:cs="Times New Roman"/>
        </w:rPr>
        <w:t xml:space="preserve">» при рассмотрении дел об административных правонарушениях, предусмотренных </w:t>
      </w:r>
      <w:hyperlink r:id="rId4" w:anchor="/document/12125267/entry/12202"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2</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статьи</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2</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w:t>
      </w:r>
      <w:r>
        <w:rPr>
          <w:rFonts w:ascii="Times New Roman" w:eastAsia="Times New Roman" w:hAnsi="Times New Roman" w:cs="Times New Roman"/>
        </w:rPr>
        <w:t>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pPr>
        <w:spacing w:before="0" w:after="0"/>
        <w:ind w:firstLine="708"/>
        <w:jc w:val="both"/>
      </w:pPr>
      <w:r>
        <w:rPr>
          <w:rFonts w:ascii="Times New Roman" w:eastAsia="Times New Roman" w:hAnsi="Times New Roman" w:cs="Times New Roman"/>
        </w:rPr>
        <w:t>Фактические</w:t>
      </w:r>
      <w:r>
        <w:rPr>
          <w:rFonts w:ascii="Times New Roman" w:eastAsia="Times New Roman" w:hAnsi="Times New Roman" w:cs="Times New Roman"/>
        </w:rPr>
        <w:t xml:space="preserve"> обстоятельства подтверждаю</w:t>
      </w:r>
      <w:r>
        <w:rPr>
          <w:rFonts w:ascii="Times New Roman" w:eastAsia="Times New Roman" w:hAnsi="Times New Roman" w:cs="Times New Roman"/>
        </w:rPr>
        <w:t xml:space="preserve">тся представленными в материалы дела доказательствами, а именно: протоколом об административном правонарушении серии </w:t>
      </w:r>
      <w:r>
        <w:rPr>
          <w:rFonts w:ascii="Times New Roman" w:eastAsia="Times New Roman" w:hAnsi="Times New Roman" w:cs="Times New Roman"/>
        </w:rPr>
        <w:t>86ХМ №</w:t>
      </w:r>
      <w:r>
        <w:rPr>
          <w:rFonts w:ascii="Times New Roman" w:eastAsia="Times New Roman" w:hAnsi="Times New Roman" w:cs="Times New Roman"/>
        </w:rPr>
        <w:t>545190 от 10.05.2025</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составленным с участием </w:t>
      </w:r>
      <w:r>
        <w:rPr>
          <w:rFonts w:ascii="Times New Roman" w:eastAsia="Times New Roman" w:hAnsi="Times New Roman" w:cs="Times New Roman"/>
        </w:rPr>
        <w:t>Сургутскова</w:t>
      </w:r>
      <w:r>
        <w:rPr>
          <w:rFonts w:ascii="Times New Roman" w:eastAsia="Times New Roman" w:hAnsi="Times New Roman" w:cs="Times New Roman"/>
        </w:rPr>
        <w:t xml:space="preserve"> В.М.</w:t>
      </w:r>
      <w:r>
        <w:rPr>
          <w:rFonts w:ascii="Times New Roman" w:eastAsia="Times New Roman" w:hAnsi="Times New Roman" w:cs="Times New Roman"/>
        </w:rPr>
        <w:t xml:space="preserve">, </w:t>
      </w:r>
      <w:r>
        <w:rPr>
          <w:rFonts w:ascii="Times New Roman" w:eastAsia="Times New Roman" w:hAnsi="Times New Roman" w:cs="Times New Roman"/>
        </w:rPr>
        <w:t>рапортом</w:t>
      </w:r>
      <w:r>
        <w:rPr>
          <w:rFonts w:ascii="Times New Roman" w:eastAsia="Times New Roman" w:hAnsi="Times New Roman" w:cs="Times New Roman"/>
        </w:rPr>
        <w:t xml:space="preserve"> ИДПС </w:t>
      </w:r>
      <w:r>
        <w:rPr>
          <w:rFonts w:ascii="Times New Roman" w:eastAsia="Times New Roman" w:hAnsi="Times New Roman" w:cs="Times New Roman"/>
        </w:rPr>
        <w:t xml:space="preserve">ОР ДПС ГИБДД МО МВД «России «Ханты-Мансийский» </w:t>
      </w:r>
      <w:r>
        <w:rPr>
          <w:rFonts w:ascii="Times New Roman" w:eastAsia="Times New Roman" w:hAnsi="Times New Roman" w:cs="Times New Roman"/>
        </w:rPr>
        <w:t>Тюменцева О.В. от 10.05.2025</w:t>
      </w:r>
      <w:r>
        <w:rPr>
          <w:rFonts w:ascii="Times New Roman" w:eastAsia="Times New Roman" w:hAnsi="Times New Roman" w:cs="Times New Roman"/>
        </w:rPr>
        <w:t xml:space="preserve"> </w:t>
      </w:r>
      <w:r>
        <w:rPr>
          <w:rFonts w:ascii="Times New Roman" w:eastAsia="Times New Roman" w:hAnsi="Times New Roman" w:cs="Times New Roman"/>
        </w:rPr>
        <w:t xml:space="preserve">по обстоятельствам выявления правонарушения, </w:t>
      </w:r>
      <w:r>
        <w:rPr>
          <w:rFonts w:ascii="Times New Roman" w:eastAsia="Times New Roman" w:hAnsi="Times New Roman" w:cs="Times New Roman"/>
        </w:rPr>
        <w:t>копией карточки учета транспортного средства; фотоматериалом.</w:t>
      </w:r>
    </w:p>
    <w:p>
      <w:pPr>
        <w:spacing w:before="0" w:after="0"/>
        <w:ind w:firstLine="709"/>
        <w:jc w:val="both"/>
      </w:pPr>
      <w:r>
        <w:rPr>
          <w:rFonts w:ascii="Times New Roman" w:eastAsia="Times New Roman" w:hAnsi="Times New Roman" w:cs="Times New Roman"/>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9"/>
        <w:jc w:val="both"/>
      </w:pPr>
      <w:r>
        <w:rPr>
          <w:rFonts w:ascii="Times New Roman" w:eastAsia="Times New Roman" w:hAnsi="Times New Roman" w:cs="Times New Roman"/>
        </w:rPr>
        <w:t xml:space="preserve">С учетом изложенного, мировой судья квалифицирует действия </w:t>
      </w:r>
      <w:r>
        <w:rPr>
          <w:rFonts w:ascii="Times New Roman" w:eastAsia="Times New Roman" w:hAnsi="Times New Roman" w:cs="Times New Roman"/>
        </w:rPr>
        <w:t>Сургутскова</w:t>
      </w:r>
      <w:r>
        <w:rPr>
          <w:rFonts w:ascii="Times New Roman" w:eastAsia="Times New Roman" w:hAnsi="Times New Roman" w:cs="Times New Roman"/>
        </w:rPr>
        <w:t xml:space="preserve"> В.М.</w:t>
      </w:r>
      <w:r>
        <w:rPr>
          <w:rFonts w:ascii="Times New Roman" w:eastAsia="Times New Roman" w:hAnsi="Times New Roman" w:cs="Times New Roman"/>
        </w:rPr>
        <w:t xml:space="preserve"> по ч.2 ст.12.2 КоАП РФ - </w:t>
      </w:r>
      <w:r>
        <w:rPr>
          <w:rFonts w:ascii="Times New Roman" w:eastAsia="Times New Roman" w:hAnsi="Times New Roman" w:cs="Times New Roman"/>
        </w:rPr>
        <w:t>управление транспортным средством без установленных на предусмотренных для этого местах государ</w:t>
      </w:r>
      <w:r>
        <w:rPr>
          <w:rFonts w:ascii="Times New Roman" w:eastAsia="Times New Roman" w:hAnsi="Times New Roman" w:cs="Times New Roman"/>
        </w:rPr>
        <w:t>ственных регистрационных знаков.</w:t>
      </w:r>
    </w:p>
    <w:p>
      <w:pPr>
        <w:spacing w:before="0" w:after="0"/>
        <w:ind w:firstLine="708"/>
        <w:jc w:val="both"/>
      </w:pPr>
      <w:r>
        <w:rPr>
          <w:rFonts w:ascii="Times New Roman" w:eastAsia="Times New Roman" w:hAnsi="Times New Roman" w:cs="Times New Roman"/>
        </w:rPr>
        <w:t xml:space="preserve">При назначении наказания </w:t>
      </w:r>
      <w:r>
        <w:rPr>
          <w:rFonts w:ascii="Times New Roman" w:eastAsia="Times New Roman" w:hAnsi="Times New Roman" w:cs="Times New Roman"/>
        </w:rPr>
        <w:t>Сургутскову</w:t>
      </w:r>
      <w:r>
        <w:rPr>
          <w:rFonts w:ascii="Times New Roman" w:eastAsia="Times New Roman" w:hAnsi="Times New Roman" w:cs="Times New Roman"/>
        </w:rPr>
        <w:t xml:space="preserve"> В.М.</w:t>
      </w:r>
      <w:r>
        <w:rPr>
          <w:rFonts w:ascii="Times New Roman" w:eastAsia="Times New Roman" w:hAnsi="Times New Roman" w:cs="Times New Roman"/>
        </w:rPr>
        <w:t xml:space="preserve"> </w:t>
      </w:r>
      <w:r>
        <w:rPr>
          <w:rFonts w:ascii="Times New Roman" w:eastAsia="Times New Roman" w:hAnsi="Times New Roman" w:cs="Times New Roman"/>
        </w:rPr>
        <w:t>мировой судья учитывает характер совершенного им административного правонарушения, личность виновного</w:t>
      </w:r>
      <w:r>
        <w:rPr>
          <w:rFonts w:ascii="Times New Roman" w:eastAsia="Times New Roman" w:hAnsi="Times New Roman" w:cs="Times New Roman"/>
        </w:rPr>
        <w:t>,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Сургутсковым</w:t>
      </w:r>
      <w:r>
        <w:rPr>
          <w:rFonts w:ascii="Times New Roman" w:eastAsia="Times New Roman" w:hAnsi="Times New Roman" w:cs="Times New Roman"/>
        </w:rPr>
        <w:t xml:space="preserve"> В.М.</w:t>
      </w:r>
      <w:r>
        <w:rPr>
          <w:rFonts w:ascii="Times New Roman" w:eastAsia="Times New Roman" w:hAnsi="Times New Roman" w:cs="Times New Roman"/>
        </w:rPr>
        <w:t xml:space="preserve"> совершено правонарушение в сфере б</w:t>
      </w:r>
      <w:r>
        <w:rPr>
          <w:rFonts w:ascii="Times New Roman" w:eastAsia="Times New Roman" w:hAnsi="Times New Roman" w:cs="Times New Roman"/>
        </w:rPr>
        <w:t xml:space="preserve">езопасности дорожного движения. </w:t>
      </w:r>
      <w:r>
        <w:rPr>
          <w:rFonts w:ascii="Times New Roman" w:eastAsia="Times New Roman" w:hAnsi="Times New Roman" w:cs="Times New Roman"/>
        </w:rPr>
        <w:t>Смягчающих</w:t>
      </w:r>
      <w:r>
        <w:rPr>
          <w:rFonts w:ascii="Times New Roman" w:eastAsia="Times New Roman" w:hAnsi="Times New Roman" w:cs="Times New Roman"/>
        </w:rPr>
        <w:t xml:space="preserve"> </w:t>
      </w:r>
      <w:r>
        <w:rPr>
          <w:rFonts w:ascii="Times New Roman" w:eastAsia="Times New Roman" w:hAnsi="Times New Roman" w:cs="Times New Roman"/>
        </w:rPr>
        <w:t xml:space="preserve">и </w:t>
      </w:r>
      <w:r>
        <w:rPr>
          <w:rFonts w:ascii="Times New Roman" w:eastAsia="Times New Roman" w:hAnsi="Times New Roman" w:cs="Times New Roman"/>
        </w:rPr>
        <w:t>отягчающих</w:t>
      </w:r>
      <w:r>
        <w:rPr>
          <w:rFonts w:ascii="Times New Roman" w:eastAsia="Times New Roman" w:hAnsi="Times New Roman" w:cs="Times New Roman"/>
        </w:rPr>
        <w:t xml:space="preserve"> административную</w:t>
      </w:r>
      <w:r>
        <w:rPr>
          <w:rFonts w:ascii="Times New Roman" w:eastAsia="Times New Roman" w:hAnsi="Times New Roman" w:cs="Times New Roman"/>
        </w:rPr>
        <w:t xml:space="preserve"> ответственность обстоятельств</w:t>
      </w:r>
      <w:r>
        <w:rPr>
          <w:rFonts w:ascii="Times New Roman" w:eastAsia="Times New Roman" w:hAnsi="Times New Roman" w:cs="Times New Roman"/>
        </w:rPr>
        <w:t xml:space="preserve"> </w:t>
      </w:r>
      <w:r>
        <w:rPr>
          <w:rFonts w:ascii="Times New Roman" w:eastAsia="Times New Roman" w:hAnsi="Times New Roman" w:cs="Times New Roman"/>
        </w:rPr>
        <w:t>не установлено.</w:t>
      </w:r>
    </w:p>
    <w:p>
      <w:pPr>
        <w:spacing w:before="0" w:after="0"/>
        <w:ind w:firstLine="709"/>
        <w:jc w:val="both"/>
      </w:pPr>
      <w:r>
        <w:rPr>
          <w:rFonts w:ascii="Times New Roman" w:eastAsia="Times New Roman" w:hAnsi="Times New Roman" w:cs="Times New Roman"/>
        </w:rPr>
        <w:t>На основании изложенного, руководствуясь ст.ст.29.9, 29.10 КоАП РФ, мировой судья</w:t>
      </w:r>
    </w:p>
    <w:p>
      <w:pPr>
        <w:spacing w:before="0" w:after="0"/>
        <w:jc w:val="center"/>
      </w:pPr>
    </w:p>
    <w:p>
      <w:pPr>
        <w:spacing w:before="0" w:after="0"/>
        <w:jc w:val="center"/>
      </w:pPr>
      <w:r>
        <w:rPr>
          <w:rFonts w:ascii="Times New Roman" w:eastAsia="Times New Roman" w:hAnsi="Times New Roman" w:cs="Times New Roman"/>
        </w:rPr>
        <w:t xml:space="preserve">п о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r>
        <w:rPr>
          <w:rFonts w:ascii="Times New Roman" w:eastAsia="Times New Roman" w:hAnsi="Times New Roman" w:cs="Times New Roman"/>
        </w:rPr>
        <w:t>:</w:t>
      </w:r>
    </w:p>
    <w:p>
      <w:pPr>
        <w:spacing w:before="0" w:after="0"/>
        <w:ind w:firstLine="709"/>
        <w:jc w:val="both"/>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Fonts w:ascii="Times New Roman" w:eastAsia="Times New Roman" w:hAnsi="Times New Roman" w:cs="Times New Roman"/>
        </w:rPr>
        <w:t>Сургутскова</w:t>
      </w:r>
      <w:r>
        <w:rPr>
          <w:rFonts w:ascii="Times New Roman" w:eastAsia="Times New Roman" w:hAnsi="Times New Roman" w:cs="Times New Roman"/>
        </w:rPr>
        <w:t xml:space="preserve"> Владислава Михайловича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w:t>
      </w:r>
      <w:r>
        <w:rPr>
          <w:rFonts w:ascii="Times New Roman" w:eastAsia="Times New Roman" w:hAnsi="Times New Roman" w:cs="Times New Roman"/>
        </w:rPr>
        <w:t>в совершении правонарушени</w:t>
      </w:r>
      <w:r>
        <w:rPr>
          <w:rFonts w:ascii="Times New Roman" w:eastAsia="Times New Roman" w:hAnsi="Times New Roman" w:cs="Times New Roman"/>
        </w:rPr>
        <w:t>я, предусмотренного ч.2 ст.12.2</w:t>
      </w:r>
      <w:r>
        <w:rPr>
          <w:rFonts w:ascii="Times New Roman" w:eastAsia="Times New Roman" w:hAnsi="Times New Roman" w:cs="Times New Roman"/>
        </w:rPr>
        <w:t xml:space="preserve">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 наказание в виде </w:t>
      </w:r>
      <w:r>
        <w:rPr>
          <w:rFonts w:ascii="Times New Roman" w:eastAsia="Times New Roman" w:hAnsi="Times New Roman" w:cs="Times New Roman"/>
        </w:rPr>
        <w:t xml:space="preserve">административного штрафа в размере 5000 </w:t>
      </w:r>
      <w:r>
        <w:rPr>
          <w:rFonts w:ascii="Times New Roman" w:eastAsia="Times New Roman" w:hAnsi="Times New Roman" w:cs="Times New Roman"/>
        </w:rPr>
        <w:t xml:space="preserve">(пять тысяч) </w:t>
      </w:r>
      <w:r>
        <w:rPr>
          <w:rFonts w:ascii="Times New Roman" w:eastAsia="Times New Roman" w:hAnsi="Times New Roman" w:cs="Times New Roman"/>
        </w:rPr>
        <w:t>рублей</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 w:anchor="sub_322011"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w:t>
        </w:r>
        <w:r>
          <w:rPr>
            <w:rFonts w:ascii="Times New Roman" w:eastAsia="Times New Roman" w:hAnsi="Times New Roman" w:cs="Times New Roman"/>
            <w:color w:val="0000EE"/>
          </w:rPr>
          <w:t>1.1</w:t>
        </w:r>
      </w:hyperlink>
      <w:r>
        <w:rPr>
          <w:rFonts w:ascii="Times New Roman" w:eastAsia="Times New Roman" w:hAnsi="Times New Roman" w:cs="Times New Roman"/>
        </w:rPr>
        <w:t xml:space="preserve"> или </w:t>
      </w:r>
      <w:hyperlink r:id="rId5" w:anchor="sub_302013" w:history="1">
        <w:r>
          <w:rPr>
            <w:rFonts w:ascii="Times New Roman" w:eastAsia="Times New Roman" w:hAnsi="Times New Roman" w:cs="Times New Roman"/>
            <w:color w:val="0000EE"/>
          </w:rPr>
          <w:t>1.3</w:t>
        </w:r>
      </w:hyperlink>
      <w:r>
        <w:rPr>
          <w:rFonts w:ascii="Times New Roman" w:eastAsia="Times New Roman" w:hAnsi="Times New Roman" w:cs="Times New Roman"/>
        </w:rPr>
        <w:t xml:space="preserve"> ст.32.2 КоАП РФ,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 (ч.1 ст.32.2 КоАП РФ).</w:t>
      </w:r>
    </w:p>
    <w:p>
      <w:pPr>
        <w:spacing w:before="0" w:after="0"/>
        <w:ind w:firstLine="709"/>
        <w:jc w:val="both"/>
      </w:pPr>
      <w:r>
        <w:rPr>
          <w:rFonts w:ascii="Times New Roman" w:eastAsia="Times New Roman" w:hAnsi="Times New Roman" w:cs="Times New Roman"/>
        </w:rPr>
        <w:t>Согласно ч.</w:t>
      </w:r>
      <w:r>
        <w:rPr>
          <w:rFonts w:ascii="Times New Roman" w:eastAsia="Times New Roman" w:hAnsi="Times New Roman" w:cs="Times New Roman"/>
        </w:rPr>
        <w:t xml:space="preserve">1.3 ст.32.2 </w:t>
      </w:r>
      <w:r>
        <w:rPr>
          <w:rFonts w:ascii="Times New Roman" w:eastAsia="Times New Roman" w:hAnsi="Times New Roman" w:cs="Times New Roman"/>
        </w:rPr>
        <w:t>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rPr>
        <w:t> </w:t>
      </w:r>
      <w:hyperlink r:id="rId6"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за исключением административных правонарушений, предусмотренных</w:t>
      </w:r>
      <w:r>
        <w:rPr>
          <w:rFonts w:ascii="Times New Roman" w:eastAsia="Times New Roman" w:hAnsi="Times New Roman" w:cs="Times New Roman"/>
        </w:rPr>
        <w:t> </w:t>
      </w:r>
      <w:hyperlink r:id="rId6" w:anchor="/document/12125267/entry/121011" w:history="1">
        <w:r>
          <w:rPr>
            <w:rFonts w:ascii="Times New Roman" w:eastAsia="Times New Roman" w:hAnsi="Times New Roman" w:cs="Times New Roman"/>
            <w:color w:val="0000EE"/>
          </w:rPr>
          <w:t>частью 1.1 статьи 12.1</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702" w:history="1">
        <w:r>
          <w:rPr>
            <w:rFonts w:ascii="Times New Roman" w:eastAsia="Times New Roman" w:hAnsi="Times New Roman" w:cs="Times New Roman"/>
            <w:color w:val="0000EE"/>
          </w:rPr>
          <w:t>частями 2</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6" w:anchor="/document/12125267/entry/12704" w:history="1">
        <w:r>
          <w:rPr>
            <w:rFonts w:ascii="Times New Roman" w:eastAsia="Times New Roman" w:hAnsi="Times New Roman" w:cs="Times New Roman"/>
            <w:color w:val="0000EE"/>
          </w:rPr>
          <w:t>4 статьи 12.7</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8" w:history="1">
        <w:r>
          <w:rPr>
            <w:rFonts w:ascii="Times New Roman" w:eastAsia="Times New Roman" w:hAnsi="Times New Roman" w:cs="Times New Roman"/>
            <w:color w:val="0000EE"/>
          </w:rPr>
          <w:t>статьей 12.8</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906" w:history="1">
        <w:r>
          <w:rPr>
            <w:rFonts w:ascii="Times New Roman" w:eastAsia="Times New Roman" w:hAnsi="Times New Roman" w:cs="Times New Roman"/>
            <w:color w:val="0000EE"/>
          </w:rPr>
          <w:t>частями 6</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6" w:anchor="/document/12125267/entry/12907" w:history="1">
        <w:r>
          <w:rPr>
            <w:rFonts w:ascii="Times New Roman" w:eastAsia="Times New Roman" w:hAnsi="Times New Roman" w:cs="Times New Roman"/>
            <w:color w:val="0000EE"/>
          </w:rPr>
          <w:t>7 статьи 12.9</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10" w:history="1">
        <w:r>
          <w:rPr>
            <w:rFonts w:ascii="Times New Roman" w:eastAsia="Times New Roman" w:hAnsi="Times New Roman" w:cs="Times New Roman"/>
            <w:color w:val="0000EE"/>
          </w:rPr>
          <w:t>статьей 12.10</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123" w:history="1">
        <w:r>
          <w:rPr>
            <w:rFonts w:ascii="Times New Roman" w:eastAsia="Times New Roman" w:hAnsi="Times New Roman" w:cs="Times New Roman"/>
            <w:color w:val="0000EE"/>
          </w:rPr>
          <w:t>частью 3 статьи 12.12</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1505" w:history="1">
        <w:r>
          <w:rPr>
            <w:rFonts w:ascii="Times New Roman" w:eastAsia="Times New Roman" w:hAnsi="Times New Roman" w:cs="Times New Roman"/>
            <w:color w:val="0000EE"/>
          </w:rPr>
          <w:t>частью 5 статьи 12.15</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16031" w:history="1">
        <w:r>
          <w:rPr>
            <w:rFonts w:ascii="Times New Roman" w:eastAsia="Times New Roman" w:hAnsi="Times New Roman" w:cs="Times New Roman"/>
            <w:color w:val="0000EE"/>
          </w:rPr>
          <w:t>частью 3.1 статьи 12.16,</w:t>
        </w:r>
      </w:hyperlink>
      <w:r>
        <w:rPr>
          <w:rFonts w:ascii="Times New Roman" w:eastAsia="Times New Roman" w:hAnsi="Times New Roman" w:cs="Times New Roman"/>
        </w:rPr>
        <w:t> </w:t>
      </w:r>
      <w:hyperlink r:id="rId6" w:anchor="/document/12125267/entry/122304" w:history="1">
        <w:r>
          <w:rPr>
            <w:rFonts w:ascii="Times New Roman" w:eastAsia="Times New Roman" w:hAnsi="Times New Roman" w:cs="Times New Roman"/>
            <w:color w:val="0000EE"/>
          </w:rPr>
          <w:t>частями 4 - 6 статьи 12.23</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24" w:history="1">
        <w:r>
          <w:rPr>
            <w:rFonts w:ascii="Times New Roman" w:eastAsia="Times New Roman" w:hAnsi="Times New Roman" w:cs="Times New Roman"/>
            <w:color w:val="0000EE"/>
          </w:rPr>
          <w:t>статьями 12.24</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26" w:history="1">
        <w:r>
          <w:rPr>
            <w:rFonts w:ascii="Times New Roman" w:eastAsia="Times New Roman" w:hAnsi="Times New Roman" w:cs="Times New Roman"/>
            <w:color w:val="0000EE"/>
          </w:rPr>
          <w:t>12.26</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2703" w:history="1">
        <w:r>
          <w:rPr>
            <w:rFonts w:ascii="Times New Roman" w:eastAsia="Times New Roman" w:hAnsi="Times New Roman" w:cs="Times New Roman"/>
            <w:color w:val="0000EE"/>
          </w:rPr>
          <w:t>частью 3 статьи 12.27</w:t>
        </w:r>
      </w:hyperlink>
      <w:r>
        <w:rPr>
          <w:rFonts w:ascii="Times New Roman" w:eastAsia="Times New Roman" w:hAnsi="Times New Roman" w:cs="Times New Roman"/>
        </w:rPr>
        <w:t> </w:t>
      </w:r>
      <w:r>
        <w:rPr>
          <w:rFonts w:ascii="Times New Roman" w:eastAsia="Times New Roman" w:hAnsi="Times New Roman" w:cs="Times New Roman"/>
        </w:rPr>
        <w:t xml:space="preserve">настоящего Кодекса, административного правонарушения, выразившегося в </w:t>
      </w:r>
      <w:r>
        <w:rPr>
          <w:rFonts w:ascii="Times New Roman" w:eastAsia="Times New Roman" w:hAnsi="Times New Roman" w:cs="Times New Roman"/>
        </w:rPr>
        <w:t>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w:t>
      </w:r>
      <w:r>
        <w:rPr>
          <w:rFonts w:ascii="Times New Roman" w:eastAsia="Times New Roman" w:hAnsi="Times New Roman" w:cs="Times New Roman"/>
        </w:rPr>
        <w:t> </w:t>
      </w:r>
      <w:hyperlink r:id="rId6" w:anchor="/document/12125267/entry/300" w:history="1">
        <w:r>
          <w:rPr>
            <w:rFonts w:ascii="Times New Roman" w:eastAsia="Times New Roman" w:hAnsi="Times New Roman" w:cs="Times New Roman"/>
            <w:color w:val="0000EE"/>
          </w:rPr>
          <w:t>главой 30</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widowControl w:val="0"/>
        <w:spacing w:before="0" w:after="0"/>
        <w:ind w:firstLine="709"/>
        <w:jc w:val="both"/>
      </w:pPr>
      <w:r>
        <w:rPr>
          <w:rFonts w:ascii="Times New Roman" w:eastAsia="Times New Roman" w:hAnsi="Times New Roman" w:cs="Times New Roman"/>
        </w:rPr>
        <w:t xml:space="preserve">Административный штраф подлежит уплате на расчетный счет: </w:t>
      </w:r>
    </w:p>
    <w:p>
      <w:pPr>
        <w:widowControl w:val="0"/>
        <w:spacing w:before="0" w:after="0"/>
        <w:ind w:firstLine="709"/>
        <w:jc w:val="both"/>
      </w:pPr>
      <w:r>
        <w:rPr>
          <w:rFonts w:ascii="Times New Roman" w:eastAsia="Times New Roman" w:hAnsi="Times New Roman" w:cs="Times New Roman"/>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rPr>
        <w:t> </w:t>
      </w:r>
      <w:r>
        <w:rPr>
          <w:rFonts w:ascii="Times New Roman" w:eastAsia="Times New Roman" w:hAnsi="Times New Roman" w:cs="Times New Roman"/>
        </w:rPr>
        <w:t>1010390 КПП 860</w:t>
      </w:r>
      <w:r>
        <w:rPr>
          <w:rFonts w:ascii="Times New Roman" w:eastAsia="Times New Roman" w:hAnsi="Times New Roman" w:cs="Times New Roman"/>
        </w:rPr>
        <w:t> </w:t>
      </w:r>
      <w:r>
        <w:rPr>
          <w:rFonts w:ascii="Times New Roman" w:eastAsia="Times New Roman" w:hAnsi="Times New Roman" w:cs="Times New Roman"/>
        </w:rPr>
        <w:t>101 001 р/с 401</w:t>
      </w:r>
      <w:r>
        <w:rPr>
          <w:rFonts w:ascii="Times New Roman" w:eastAsia="Times New Roman" w:hAnsi="Times New Roman" w:cs="Times New Roman"/>
        </w:rPr>
        <w:t> </w:t>
      </w:r>
      <w:r>
        <w:rPr>
          <w:rFonts w:ascii="Times New Roman" w:eastAsia="Times New Roman" w:hAnsi="Times New Roman" w:cs="Times New Roman"/>
        </w:rPr>
        <w:t>028</w:t>
      </w:r>
      <w:r>
        <w:rPr>
          <w:rFonts w:ascii="Times New Roman" w:eastAsia="Times New Roman" w:hAnsi="Times New Roman" w:cs="Times New Roman"/>
        </w:rPr>
        <w:t> </w:t>
      </w:r>
      <w:r>
        <w:rPr>
          <w:rFonts w:ascii="Times New Roman" w:eastAsia="Times New Roman" w:hAnsi="Times New Roman" w:cs="Times New Roman"/>
        </w:rPr>
        <w:t xml:space="preserve">10245370000007 </w:t>
      </w:r>
      <w:r>
        <w:rPr>
          <w:rFonts w:ascii="Times New Roman" w:eastAsia="Times New Roman" w:hAnsi="Times New Roman" w:cs="Times New Roman"/>
        </w:rPr>
        <w:t xml:space="preserve">счет получателя: 03100643000000018700, </w:t>
      </w:r>
      <w:r>
        <w:rPr>
          <w:rFonts w:ascii="Times New Roman" w:eastAsia="Times New Roman" w:hAnsi="Times New Roman" w:cs="Times New Roman"/>
        </w:rPr>
        <w:t xml:space="preserve">банк получателя РКЦ Ханты-Мансийск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КБК 188</w:t>
      </w:r>
      <w:r>
        <w:rPr>
          <w:rFonts w:ascii="Times New Roman" w:eastAsia="Times New Roman" w:hAnsi="Times New Roman" w:cs="Times New Roman"/>
        </w:rPr>
        <w:t> </w:t>
      </w:r>
      <w:r>
        <w:rPr>
          <w:rFonts w:ascii="Times New Roman" w:eastAsia="Times New Roman" w:hAnsi="Times New Roman" w:cs="Times New Roman"/>
        </w:rPr>
        <w:t>116 011230 10001140 БИК 007162163</w:t>
      </w:r>
      <w:r>
        <w:rPr>
          <w:rFonts w:ascii="Times New Roman" w:eastAsia="Times New Roman" w:hAnsi="Times New Roman" w:cs="Times New Roman"/>
        </w:rPr>
        <w:t xml:space="preserve"> </w:t>
      </w:r>
      <w:r>
        <w:rPr>
          <w:rFonts w:ascii="Times New Roman" w:eastAsia="Times New Roman" w:hAnsi="Times New Roman" w:cs="Times New Roman"/>
        </w:rPr>
        <w:t xml:space="preserve">УИН </w:t>
      </w:r>
      <w:r>
        <w:rPr>
          <w:rFonts w:ascii="Times New Roman" w:eastAsia="Times New Roman" w:hAnsi="Times New Roman" w:cs="Times New Roman"/>
        </w:rPr>
        <w:t>188104862</w:t>
      </w:r>
      <w:r>
        <w:rPr>
          <w:rFonts w:ascii="Times New Roman" w:eastAsia="Times New Roman" w:hAnsi="Times New Roman" w:cs="Times New Roman"/>
        </w:rPr>
        <w:t>50250003715</w:t>
      </w:r>
    </w:p>
    <w:p>
      <w:pPr>
        <w:spacing w:before="0" w:after="0"/>
        <w:ind w:firstLine="709"/>
        <w:jc w:val="both"/>
      </w:pPr>
      <w:r>
        <w:rPr>
          <w:rFonts w:ascii="Times New Roman" w:eastAsia="Times New Roman" w:hAnsi="Times New Roman" w:cs="Times New Roman"/>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дней со дня получения копии постановления.</w:t>
      </w:r>
    </w:p>
    <w:p>
      <w:pPr>
        <w:spacing w:before="0" w:after="0"/>
        <w:jc w:val="both"/>
      </w:pPr>
    </w:p>
    <w:p>
      <w:pPr>
        <w:spacing w:before="0" w:after="0"/>
        <w:jc w:val="both"/>
      </w:pP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 Миненко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Ю.Б.Миненко</w:t>
      </w:r>
    </w:p>
    <w:p>
      <w:pPr>
        <w:spacing w:before="0" w:after="0"/>
        <w:jc w:val="both"/>
      </w:pPr>
    </w:p>
    <w:p>
      <w:pPr>
        <w:spacing w:before="0" w:after="0"/>
      </w:pPr>
    </w:p>
    <w:p>
      <w:pPr>
        <w:spacing w:before="0" w:after="0"/>
      </w:pP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817280"/>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1rplc-7">
    <w:name w:val="cat-UserDefined grp-31 rplc-7"/>
    <w:basedOn w:val="DefaultParagraphFont"/>
  </w:style>
  <w:style w:type="character" w:customStyle="1" w:styleId="cat-UserDefinedgrp-32rplc-18">
    <w:name w:val="cat-UserDefined grp-32 rplc-1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X:\judge_3\&#1040;&#1044;&#1052;&#1048;&#1053;&#1048;&#1057;&#1058;&#1056;&#1040;&#1058;&#1048;&#1042;&#1050;&#1040;%20&#1052;&#1048;&#1053;&#1045;&#1053;&#1050;&#1054;\&#1056;&#1072;&#1089;&#1089;&#1084;&#1086;&#1090;&#1088;&#1077;&#1085;&#1085;&#1099;&#1077;\30.10.2017\7105%20&#1082;&#1072;&#1089;&#1077;&#1085;&#1086;&#1074;%2020.25.doc" TargetMode="External" /><Relationship Id="rId6" Type="http://schemas.openxmlformats.org/officeDocument/2006/relationships/hyperlink" Target="https://internet.garant.ru/"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8486A2C-2750-49D0-923F-E08D57B8D988}"/>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